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Marilyn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20:30-21:30 LOVIISAN SIBELIUSPÄIVÄT: SoulSisters - Swing Noir</w:t>
      </w:r>
    </w:p>
    <w:p>
      <w:r>
        <w:t>SoulSisters – Swing Noir on Suomen oma Postmodern Jukebox, joka pilke silmäkulmassa tarjoilee uusia ja vanhoja hittejä höystettynä yllätyksellisillä sovituksill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