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13:00-20:00 Konstens natt hela 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