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13:24-16:00 Teija Lehto - Puupiirroksia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