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13:00-14:00 På skattjakt med Nyckelpigan (för inbjudna dagisgrupper)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