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Nya Paviljongen</w:t>
      </w:r>
    </w:p>
    <w:p>
      <w:r>
        <w:t>12.11.2023 sunnuntai</w:t>
      </w:r>
    </w:p>
    <w:p>
      <w:pPr>
        <w:pStyle w:val="Heading1"/>
      </w:pPr>
      <w:r>
        <w:t>12.11.2023 sunnuntai</w:t>
      </w:r>
    </w:p>
    <w:p>
      <w:pPr>
        <w:pStyle w:val="Heading2"/>
      </w:pPr>
      <w:r>
        <w:t>17:00-19:00 AMIN ALBUMI- 50 vuotta elämää estradilla</w:t>
      </w:r>
    </w:p>
    <w:p>
      <w:r>
        <w:t>Ami Aspelund juhlii 50-vuotistaiteilijajuhlaansa musiikilla ja valokuvilla hänen uskomattomasta urastaan. 25€ / Ilmainen Kaikukortilla.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