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Nordsjö - Solvik, vid padel-planerna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14:00-15:15 Folkhälsans Rörelseglädje +65 i Nordsjö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