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Torget, Luckan Helsingfors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12:30-19:30 ://digit4l - fyra digitala rum -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