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18:00-19:30 Bön och Lovsång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