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Olars kyrka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13:30-13:30 Furorna startar höstterminen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