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Metodistkyrkan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