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etodistkyrkan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