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Mannerheims minnessten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12:00-16:00 Bunkkerikierros</w:t>
      </w:r>
    </w:p>
    <w:p>
      <w:r>
        <w:t>Syksyn viimeinen opastus Harparskogin puolustuslinjalla. Kierroksella näet miten puolustuslinja rakennettiin ja miten se toimi. Ennakkoilmoittaudu museolle.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