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Sjökvarteret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Prova på segling 11-25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