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Jussasvägen 16, 04130 Sibbo</w:t>
      </w:r>
    </w:p>
    <w:p>
      <w:r>
        <w:t>3.8.2026 maanantai</w:t>
      </w:r>
    </w:p>
    <w:p>
      <w:pPr>
        <w:pStyle w:val="Heading1"/>
      </w:pPr>
      <w:r>
        <w:t>3.8.2026-7.8.2026</w:t>
      </w:r>
    </w:p>
    <w:p>
      <w:pPr>
        <w:pStyle w:val="Heading2"/>
      </w:pPr>
      <w:r>
        <w:t>Sommarläger för barn på Lilla Villan i Sibbo, v. 32, 3–7.8.2026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