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Köpmansgatan 1, 21600 Pargas</w:t>
      </w:r>
    </w:p>
    <w:p>
      <w:r>
        <w:t>3.8.2026 maanantai</w:t>
      </w:r>
    </w:p>
    <w:p>
      <w:pPr>
        <w:pStyle w:val="Heading1"/>
      </w:pPr>
      <w:r>
        <w:t>3.8.2026-7.8.2026</w:t>
      </w:r>
    </w:p>
    <w:p>
      <w:pPr>
        <w:pStyle w:val="Heading2"/>
      </w:pPr>
      <w:r>
        <w:t>Sommarläger för barn på FBK-huset i Pargas, v. 32, 3–7.8.2026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