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Åbrovägen 69, 64220 Yttermark</w:t>
      </w:r>
    </w:p>
    <w:p>
      <w:r>
        <w:t>1.6.2026 maanantai</w:t>
      </w:r>
    </w:p>
    <w:p>
      <w:pPr>
        <w:pStyle w:val="Heading1"/>
      </w:pPr>
      <w:r>
        <w:t>1.6.2026-5.6.2026</w:t>
      </w:r>
    </w:p>
    <w:p>
      <w:pPr>
        <w:pStyle w:val="Heading2"/>
      </w:pPr>
      <w:r>
        <w:t>Sommarläger för barn på Yttermark UF i Närpes, v. 23, 1–5.6.2026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