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Locklaisvägen 9</w:t>
      </w:r>
    </w:p>
    <w:p>
      <w:r>
        <w:t>26.8.2025 tiistai</w:t>
      </w:r>
    </w:p>
    <w:p>
      <w:pPr>
        <w:pStyle w:val="Heading1"/>
      </w:pPr>
      <w:r>
        <w:t>26.8.2025-12.5.2026</w:t>
      </w:r>
    </w:p>
    <w:p>
      <w:pPr>
        <w:pStyle w:val="Heading2"/>
      </w:pPr>
      <w:r>
        <w:t>Munksnäs lek- och springjumppa 4-6 år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