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Blomängsvägen 2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Botby lek- och springjumppa 4-6 år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