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Amosparkens skola Edvin Wi­de­vä­gen 6, 25700 Ki­mi­to 25700 Kimitoön</w:t>
      </w:r>
    </w:p>
    <w:p>
      <w:r>
        <w:t>23.6.2025 maanantai</w:t>
      </w:r>
    </w:p>
    <w:p>
      <w:pPr>
        <w:pStyle w:val="Heading1"/>
      </w:pPr>
      <w:r>
        <w:t>23.6.2025-28.6.2025</w:t>
      </w:r>
    </w:p>
    <w:p>
      <w:pPr>
        <w:pStyle w:val="Heading2"/>
      </w:pPr>
      <w:r>
        <w:t>Musik-dansläger för 6 år uppåt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