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Grani Dance, Targa arena, Ullanmäentie 21, 02750 Esbo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07:00-07:00 Musikal-läger 2-6.6.2025 i Grankulla / Esbo för 7-10-åringar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