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NJK Björkholmen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Seglingsläger 1: 2 – 6.6.2025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