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Villa Christine, Germundbyvägen 12, 10520 Tenala.</w:t>
      </w:r>
    </w:p>
    <w:p>
      <w:r>
        <w:t>15.6.2025 sunnuntai</w:t>
      </w:r>
    </w:p>
    <w:p>
      <w:pPr>
        <w:pStyle w:val="Heading1"/>
      </w:pPr>
      <w:r>
        <w:t>15.6.2025-19.6.2025</w:t>
      </w:r>
    </w:p>
    <w:p>
      <w:pPr>
        <w:pStyle w:val="Heading2"/>
      </w:pPr>
      <w:r>
        <w:t>07:00-07:00 KOMP 1 läger fyllt av musik i Tenala mellan den 15-19.6 för 11-14-åringar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