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Furuborg, Furuborgsgränd 4, 10160 Degerby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Sommarläger för barn i åldern 7-12 år på Furuborg i Ingå v. 24, 9-13 juni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