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Vikingborg uf-hf, Bölevägen 150, 65610 Korsholm 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Sommarläger för barn i åldern 7-12 år på Vikingborg i Korsholm v. 24, 9-13 juni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