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Yttermark uf, Åbrovägen 69, 64220 Yttermark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00:00-23:59 Sommarläger för barn i åldern 7-12 år på Yttermark uf i Närpes v. 23, 2-6 juni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