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 Jussasvägen 16 04130 Sibbo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Sommarläger för barn i åldern 7-12 år i Lilla Villan i Sibbo v. 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