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Erotuomarinkatu 2, 20780 Kaarina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Summer Camps 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