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https://uusi.tanssikoulut.fi/hurjapiruetti/fi/course/2527/</w:t>
      </w:r>
    </w:p>
    <w:p>
      <w:r>
        <w:t>10.6.2024 maanantai</w:t>
      </w:r>
    </w:p>
    <w:p>
      <w:pPr>
        <w:pStyle w:val="Heading1"/>
      </w:pPr>
      <w:r>
        <w:t>10.6.2024-12.6.2024</w:t>
      </w:r>
    </w:p>
    <w:p>
      <w:pPr>
        <w:pStyle w:val="Heading2"/>
      </w:pPr>
      <w:r>
        <w:t>Cirkus (7-12år)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