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Näsbyvägen 259, 21760 Houtskär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Show Camp på Houtskär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