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Lillklobb, Klobbskogsvägen 9, 02630 Esbo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Vilda historier, teaterläger för barn i ålder 7-11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