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Gamla landsvägen 12, 02600 Esbo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 xml:space="preserve">Sportlovsläger i Alberga, Thorstorp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