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Erkkerihallen, LYK, beachen, gräsplanerna, Drumsö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Sports camps på Drumsö, 10 till 14 juni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