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högstadiums övningskök, Nabogatan 8, 10300 Karis</w:t>
      </w:r>
    </w:p>
    <w:p>
      <w:r>
        <w:t>7.8.2023 maanantai</w:t>
      </w:r>
    </w:p>
    <w:p>
      <w:pPr>
        <w:pStyle w:val="Heading1"/>
      </w:pPr>
      <w:r>
        <w:t>7.8.2023-10.8.2023</w:t>
      </w:r>
    </w:p>
    <w:p>
      <w:pPr>
        <w:pStyle w:val="Heading2"/>
      </w:pPr>
      <w:r>
        <w:t>Raseborgs Matskola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