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Hangö bibliotek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